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46580" w14:textId="77777777" w:rsidR="001F2C37" w:rsidRPr="0058297A" w:rsidRDefault="0058422C" w:rsidP="0058422C">
      <w:pPr>
        <w:pStyle w:val="Heading1"/>
        <w:spacing w:before="0" w:line="240" w:lineRule="auto"/>
        <w:rPr>
          <w:rFonts w:ascii="Work Sans Black" w:hAnsi="Work Sans Black"/>
          <w:b w:val="0"/>
          <w:bCs w:val="0"/>
          <w:color w:val="auto"/>
        </w:rPr>
      </w:pPr>
      <w:r w:rsidRPr="0058297A">
        <w:rPr>
          <w:rFonts w:ascii="Work Sans Black" w:hAnsi="Work Sans Black"/>
          <w:b w:val="0"/>
          <w:bCs w:val="0"/>
          <w:color w:val="auto"/>
        </w:rPr>
        <w:t>Email Template for Requesting AAFP Member Review</w:t>
      </w:r>
    </w:p>
    <w:p w14:paraId="5AC19CDF" w14:textId="77777777" w:rsidR="0058422C" w:rsidRPr="0058422C" w:rsidRDefault="0058422C" w:rsidP="0058422C">
      <w:pPr>
        <w:spacing w:after="0" w:line="240" w:lineRule="auto"/>
      </w:pPr>
    </w:p>
    <w:p w14:paraId="5866C1F4" w14:textId="1E6781D4" w:rsidR="001F2C37" w:rsidRPr="0058297A" w:rsidRDefault="0058422C" w:rsidP="0058422C">
      <w:pPr>
        <w:spacing w:after="0" w:line="240" w:lineRule="auto"/>
        <w:rPr>
          <w:rFonts w:ascii="Museo Sans 300" w:hAnsi="Museo Sans 300"/>
        </w:rPr>
      </w:pPr>
      <w:r w:rsidRPr="0058297A">
        <w:rPr>
          <w:rFonts w:ascii="Museo Sans 300" w:hAnsi="Museo Sans 300"/>
        </w:rPr>
        <w:t>Subject: Request for AAFP Member Review for CME Credit</w:t>
      </w:r>
    </w:p>
    <w:p w14:paraId="596BB6D7" w14:textId="77777777" w:rsidR="0058422C" w:rsidRPr="0058297A" w:rsidRDefault="0058422C" w:rsidP="0058422C">
      <w:pPr>
        <w:spacing w:after="0" w:line="240" w:lineRule="auto"/>
        <w:rPr>
          <w:rFonts w:ascii="Museo Sans 300" w:hAnsi="Museo Sans 300"/>
        </w:rPr>
      </w:pPr>
    </w:p>
    <w:p w14:paraId="50E68850" w14:textId="2BB16026" w:rsidR="0058422C" w:rsidRPr="0058297A" w:rsidRDefault="0058422C" w:rsidP="0058422C">
      <w:pPr>
        <w:spacing w:after="0" w:line="240" w:lineRule="auto"/>
        <w:rPr>
          <w:rFonts w:ascii="Museo Sans 300" w:hAnsi="Museo Sans 300"/>
        </w:rPr>
      </w:pPr>
      <w:r w:rsidRPr="0058297A">
        <w:rPr>
          <w:rFonts w:ascii="Museo Sans 300" w:hAnsi="Museo Sans 300"/>
        </w:rPr>
        <w:t>Dear</w:t>
      </w:r>
      <w:r w:rsidR="009D5245" w:rsidRPr="0058297A">
        <w:rPr>
          <w:rFonts w:ascii="Museo Sans 300" w:hAnsi="Museo Sans 300"/>
        </w:rPr>
        <w:t xml:space="preserve"> Dr.</w:t>
      </w:r>
      <w:r w:rsidRPr="0058297A">
        <w:rPr>
          <w:rFonts w:ascii="Museo Sans 300" w:hAnsi="Museo Sans 300"/>
        </w:rPr>
        <w:t xml:space="preserve"> </w:t>
      </w:r>
      <w:r w:rsidRPr="00AD795E">
        <w:rPr>
          <w:rFonts w:ascii="Museo Sans 300" w:hAnsi="Museo Sans 300"/>
          <w:highlight w:val="yellow"/>
        </w:rPr>
        <w:t>[AAFP Member Name]</w:t>
      </w:r>
      <w:r w:rsidRPr="0058297A">
        <w:rPr>
          <w:rFonts w:ascii="Museo Sans 300" w:hAnsi="Museo Sans 300"/>
        </w:rPr>
        <w:t>,</w:t>
      </w:r>
      <w:r w:rsidRPr="0058297A">
        <w:rPr>
          <w:rFonts w:ascii="Museo Sans 300" w:hAnsi="Museo Sans 300"/>
        </w:rPr>
        <w:br/>
      </w:r>
      <w:r w:rsidRPr="0058297A">
        <w:rPr>
          <w:rFonts w:ascii="Museo Sans 300" w:hAnsi="Museo Sans 300"/>
        </w:rPr>
        <w:br/>
        <w:t xml:space="preserve">I hope this message finds you well. I’m reaching out on behalf of </w:t>
      </w:r>
      <w:r w:rsidRPr="00AD795E">
        <w:rPr>
          <w:rFonts w:ascii="Museo Sans 300" w:hAnsi="Museo Sans 300"/>
          <w:highlight w:val="yellow"/>
        </w:rPr>
        <w:t>[CME Provider Name]</w:t>
      </w:r>
      <w:r w:rsidRPr="0058297A">
        <w:rPr>
          <w:rFonts w:ascii="Museo Sans 300" w:hAnsi="Museo Sans 300"/>
        </w:rPr>
        <w:t xml:space="preserve"> regarding a continuing medical education (CME) activity we are preparing to submit for AAFP Prescribed credit.</w:t>
      </w:r>
      <w:r w:rsidR="00364CC9" w:rsidRPr="0058297A">
        <w:rPr>
          <w:rFonts w:ascii="Museo Sans 300" w:hAnsi="Museo Sans 300"/>
        </w:rPr>
        <w:t xml:space="preserve"> The activity is titled </w:t>
      </w:r>
      <w:r w:rsidR="00364CC9" w:rsidRPr="00AD795E">
        <w:rPr>
          <w:rFonts w:ascii="Museo Sans 300" w:hAnsi="Museo Sans 300"/>
          <w:highlight w:val="yellow"/>
        </w:rPr>
        <w:t>[CME activity name]</w:t>
      </w:r>
      <w:r w:rsidR="00364CC9" w:rsidRPr="0058297A">
        <w:rPr>
          <w:rFonts w:ascii="Museo Sans 300" w:hAnsi="Museo Sans 300"/>
        </w:rPr>
        <w:t>.</w:t>
      </w:r>
      <w:r w:rsidRPr="0058297A">
        <w:rPr>
          <w:rFonts w:ascii="Museo Sans 300" w:hAnsi="Museo Sans 300"/>
        </w:rPr>
        <w:br/>
      </w:r>
      <w:r w:rsidRPr="0058297A">
        <w:rPr>
          <w:rFonts w:ascii="Museo Sans 300" w:hAnsi="Museo Sans 300"/>
        </w:rPr>
        <w:br/>
      </w:r>
      <w:r w:rsidR="001F49CF" w:rsidRPr="0058297A">
        <w:rPr>
          <w:rFonts w:ascii="Museo Sans 300" w:hAnsi="Museo Sans 300"/>
        </w:rPr>
        <w:t>To determine eligibility for participation, may I ask if you are currently an AAFP Active or Life member? If so, we would be grateful for your assistance in reviewing the content of our activity to help us meet the requirements for Prescribed credit.</w:t>
      </w:r>
      <w:r w:rsidRPr="0058297A">
        <w:rPr>
          <w:rFonts w:ascii="Museo Sans 300" w:hAnsi="Museo Sans 300"/>
        </w:rPr>
        <w:br/>
      </w:r>
      <w:r w:rsidRPr="0058297A">
        <w:rPr>
          <w:rFonts w:ascii="Museo Sans 300" w:hAnsi="Museo Sans 300"/>
        </w:rPr>
        <w:br/>
        <w:t>Specifically, we ask that you:</w:t>
      </w:r>
    </w:p>
    <w:p w14:paraId="08FE8428" w14:textId="77777777" w:rsidR="0058422C" w:rsidRPr="0058297A" w:rsidRDefault="0058422C" w:rsidP="0058422C">
      <w:pPr>
        <w:pStyle w:val="ListParagraph"/>
        <w:numPr>
          <w:ilvl w:val="0"/>
          <w:numId w:val="11"/>
        </w:numPr>
        <w:spacing w:after="0" w:line="240" w:lineRule="auto"/>
        <w:rPr>
          <w:rFonts w:ascii="Museo Sans 300" w:hAnsi="Museo Sans 300"/>
        </w:rPr>
      </w:pPr>
      <w:r w:rsidRPr="0058297A">
        <w:rPr>
          <w:rFonts w:ascii="Museo Sans 300" w:hAnsi="Museo Sans 300"/>
        </w:rPr>
        <w:t>Review the titles and learning objectives for each topic included in the activity.</w:t>
      </w:r>
    </w:p>
    <w:p w14:paraId="642F060A" w14:textId="77777777" w:rsidR="0058422C" w:rsidRPr="0058297A" w:rsidRDefault="0058422C" w:rsidP="0058422C">
      <w:pPr>
        <w:pStyle w:val="ListParagraph"/>
        <w:numPr>
          <w:ilvl w:val="0"/>
          <w:numId w:val="11"/>
        </w:numPr>
        <w:spacing w:after="0" w:line="240" w:lineRule="auto"/>
        <w:rPr>
          <w:rFonts w:ascii="Museo Sans 300" w:hAnsi="Museo Sans 300"/>
        </w:rPr>
      </w:pPr>
      <w:r w:rsidRPr="0058297A">
        <w:rPr>
          <w:rFonts w:ascii="Museo Sans 300" w:hAnsi="Museo Sans 300"/>
        </w:rPr>
        <w:t>Confirm that the content is relevant to the scope of family medicine and educationally appropriate for physicians who have earned an M.D. or D.O. degree.</w:t>
      </w:r>
    </w:p>
    <w:p w14:paraId="08C8D5F5" w14:textId="77777777" w:rsidR="0058422C" w:rsidRPr="0058297A" w:rsidRDefault="0058422C" w:rsidP="0058422C">
      <w:pPr>
        <w:pStyle w:val="ListParagraph"/>
        <w:numPr>
          <w:ilvl w:val="0"/>
          <w:numId w:val="11"/>
        </w:numPr>
        <w:spacing w:after="0" w:line="240" w:lineRule="auto"/>
        <w:rPr>
          <w:rFonts w:ascii="Museo Sans 300" w:hAnsi="Museo Sans 300"/>
        </w:rPr>
      </w:pPr>
      <w:r w:rsidRPr="0058297A">
        <w:rPr>
          <w:rFonts w:ascii="Museo Sans 300" w:hAnsi="Museo Sans 300"/>
        </w:rPr>
        <w:t>If you agree that the activity meets the criteria for AAFP Prescribed credit, kindly provide your AAFP ID number so we may include it in our credit application.</w:t>
      </w:r>
      <w:r w:rsidRPr="0058297A">
        <w:rPr>
          <w:rFonts w:ascii="Museo Sans 300" w:hAnsi="Museo Sans 300"/>
        </w:rPr>
        <w:br/>
      </w:r>
    </w:p>
    <w:p w14:paraId="792BA167" w14:textId="37A9F643" w:rsidR="001F2C37" w:rsidRPr="0058297A" w:rsidRDefault="0058422C" w:rsidP="0058422C">
      <w:pPr>
        <w:spacing w:after="0" w:line="240" w:lineRule="auto"/>
        <w:rPr>
          <w:rFonts w:ascii="Museo Sans 300" w:hAnsi="Museo Sans 300"/>
        </w:rPr>
      </w:pPr>
      <w:r w:rsidRPr="0058297A">
        <w:rPr>
          <w:rFonts w:ascii="Museo Sans 300" w:hAnsi="Museo Sans 300"/>
        </w:rPr>
        <w:t>Your support would be invaluable in helping us deliver high-quality education to family physicians. Please let us know if you’re willing to assist, and we’ll promptly share the materials for your review.</w:t>
      </w:r>
      <w:r w:rsidRPr="0058297A">
        <w:rPr>
          <w:rFonts w:ascii="Museo Sans 300" w:hAnsi="Museo Sans 300"/>
        </w:rPr>
        <w:br/>
      </w:r>
      <w:r w:rsidRPr="0058297A">
        <w:rPr>
          <w:rFonts w:ascii="Museo Sans 300" w:hAnsi="Museo Sans 300"/>
        </w:rPr>
        <w:br/>
        <w:t>Thank you for considering this request</w:t>
      </w:r>
      <w:r w:rsidR="0004205C" w:rsidRPr="0058297A">
        <w:rPr>
          <w:rFonts w:ascii="Museo Sans 300" w:hAnsi="Museo Sans 300"/>
        </w:rPr>
        <w:t xml:space="preserve">. If you have any questions about your role in reviewing the content for Prescribed credit, please don’t hesitate to reach out to the AAFP Credit System at </w:t>
      </w:r>
      <w:hyperlink r:id="rId9" w:history="1">
        <w:r w:rsidR="0004205C" w:rsidRPr="0058297A">
          <w:rPr>
            <w:rStyle w:val="Hyperlink"/>
            <w:rFonts w:ascii="Museo Sans 300" w:hAnsi="Museo Sans 300"/>
          </w:rPr>
          <w:t>cmecredit@aafp.org</w:t>
        </w:r>
      </w:hyperlink>
      <w:r w:rsidR="0004205C" w:rsidRPr="0058297A">
        <w:rPr>
          <w:rFonts w:ascii="Museo Sans 300" w:hAnsi="Museo Sans 300"/>
        </w:rPr>
        <w:t xml:space="preserve">. </w:t>
      </w:r>
      <w:r w:rsidRPr="0058297A">
        <w:rPr>
          <w:rFonts w:ascii="Museo Sans 300" w:hAnsi="Museo Sans 300"/>
        </w:rPr>
        <w:t xml:space="preserve"> </w:t>
      </w:r>
      <w:r w:rsidR="0004205C" w:rsidRPr="0058297A">
        <w:rPr>
          <w:rFonts w:ascii="Museo Sans 300" w:hAnsi="Museo Sans 300"/>
        </w:rPr>
        <w:t>Thank</w:t>
      </w:r>
      <w:r w:rsidRPr="0058297A">
        <w:rPr>
          <w:rFonts w:ascii="Museo Sans 300" w:hAnsi="Museo Sans 300"/>
        </w:rPr>
        <w:t xml:space="preserve"> for your continued commitment to advancing family medicine.</w:t>
      </w:r>
      <w:r w:rsidRPr="0058297A">
        <w:rPr>
          <w:rFonts w:ascii="Museo Sans 300" w:hAnsi="Museo Sans 300"/>
        </w:rPr>
        <w:br/>
      </w:r>
      <w:r w:rsidRPr="0058297A">
        <w:rPr>
          <w:rFonts w:ascii="Museo Sans 300" w:hAnsi="Museo Sans 300"/>
        </w:rPr>
        <w:br/>
        <w:t>Warm regards,</w:t>
      </w:r>
      <w:r w:rsidRPr="0058297A">
        <w:rPr>
          <w:rFonts w:ascii="Museo Sans 300" w:hAnsi="Museo Sans 300"/>
        </w:rPr>
        <w:br/>
      </w:r>
      <w:r w:rsidRPr="00AD795E">
        <w:rPr>
          <w:rFonts w:ascii="Museo Sans 300" w:hAnsi="Museo Sans 300"/>
          <w:highlight w:val="yellow"/>
        </w:rPr>
        <w:t>[Your Full Name]</w:t>
      </w:r>
      <w:r w:rsidRPr="00AD795E">
        <w:rPr>
          <w:rFonts w:ascii="Museo Sans 300" w:hAnsi="Museo Sans 300"/>
          <w:highlight w:val="yellow"/>
        </w:rPr>
        <w:br/>
        <w:t>[Your Title]</w:t>
      </w:r>
      <w:r w:rsidRPr="00AD795E">
        <w:rPr>
          <w:rFonts w:ascii="Museo Sans 300" w:hAnsi="Museo Sans 300"/>
          <w:highlight w:val="yellow"/>
        </w:rPr>
        <w:br/>
        <w:t>[Organization Name]</w:t>
      </w:r>
      <w:r w:rsidRPr="00AD795E">
        <w:rPr>
          <w:rFonts w:ascii="Museo Sans 300" w:hAnsi="Museo Sans 300"/>
          <w:highlight w:val="yellow"/>
        </w:rPr>
        <w:br/>
        <w:t>[Contact Information]</w:t>
      </w:r>
    </w:p>
    <w:sectPr w:rsidR="001F2C37" w:rsidRPr="0058297A" w:rsidSect="00584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Work Sans Black">
    <w:panose1 w:val="00000000000000000000"/>
    <w:charset w:val="00"/>
    <w:family w:val="modern"/>
    <w:notTrueType/>
    <w:pitch w:val="variable"/>
    <w:sig w:usb0="A00000FF" w:usb1="5000E07B" w:usb2="00000000" w:usb3="00000000" w:csb0="00000193" w:csb1="00000000"/>
  </w:font>
  <w:font w:name="Museo Sans 300">
    <w:panose1 w:val="02000000000000000000"/>
    <w:charset w:val="00"/>
    <w:family w:val="modern"/>
    <w:notTrueType/>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E6054C"/>
    <w:multiLevelType w:val="hybridMultilevel"/>
    <w:tmpl w:val="E1C8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00D3E"/>
    <w:multiLevelType w:val="hybridMultilevel"/>
    <w:tmpl w:val="88C8C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845241">
    <w:abstractNumId w:val="8"/>
  </w:num>
  <w:num w:numId="2" w16cid:durableId="1313215146">
    <w:abstractNumId w:val="6"/>
  </w:num>
  <w:num w:numId="3" w16cid:durableId="1708336032">
    <w:abstractNumId w:val="5"/>
  </w:num>
  <w:num w:numId="4" w16cid:durableId="1754205154">
    <w:abstractNumId w:val="4"/>
  </w:num>
  <w:num w:numId="5" w16cid:durableId="480276129">
    <w:abstractNumId w:val="7"/>
  </w:num>
  <w:num w:numId="6" w16cid:durableId="1702394747">
    <w:abstractNumId w:val="3"/>
  </w:num>
  <w:num w:numId="7" w16cid:durableId="573784716">
    <w:abstractNumId w:val="2"/>
  </w:num>
  <w:num w:numId="8" w16cid:durableId="945960913">
    <w:abstractNumId w:val="1"/>
  </w:num>
  <w:num w:numId="9" w16cid:durableId="1666324591">
    <w:abstractNumId w:val="0"/>
  </w:num>
  <w:num w:numId="10" w16cid:durableId="426198936">
    <w:abstractNumId w:val="10"/>
  </w:num>
  <w:num w:numId="11" w16cid:durableId="1350839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05C"/>
    <w:rsid w:val="0006063C"/>
    <w:rsid w:val="0015074B"/>
    <w:rsid w:val="001E3904"/>
    <w:rsid w:val="001F2C37"/>
    <w:rsid w:val="001F49CF"/>
    <w:rsid w:val="0029639D"/>
    <w:rsid w:val="002D5E21"/>
    <w:rsid w:val="00326F90"/>
    <w:rsid w:val="00364CC9"/>
    <w:rsid w:val="0041154F"/>
    <w:rsid w:val="0058297A"/>
    <w:rsid w:val="0058422C"/>
    <w:rsid w:val="005A590D"/>
    <w:rsid w:val="005B7A0B"/>
    <w:rsid w:val="005E6EAB"/>
    <w:rsid w:val="006C6597"/>
    <w:rsid w:val="008B77EA"/>
    <w:rsid w:val="008C70A5"/>
    <w:rsid w:val="009248F7"/>
    <w:rsid w:val="009744CF"/>
    <w:rsid w:val="009A031E"/>
    <w:rsid w:val="009D5245"/>
    <w:rsid w:val="00A94E22"/>
    <w:rsid w:val="00AA1D8D"/>
    <w:rsid w:val="00AB798B"/>
    <w:rsid w:val="00AC4802"/>
    <w:rsid w:val="00AD795E"/>
    <w:rsid w:val="00B47730"/>
    <w:rsid w:val="00CB0664"/>
    <w:rsid w:val="00D54BCC"/>
    <w:rsid w:val="00E24A5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A37CCA"/>
  <w14:defaultImageDpi w14:val="300"/>
  <w15:docId w15:val="{F9B057F6-886B-472B-9E79-DF8E5ABC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4205C"/>
    <w:rPr>
      <w:color w:val="0000FF" w:themeColor="hyperlink"/>
      <w:u w:val="single"/>
    </w:rPr>
  </w:style>
  <w:style w:type="character" w:styleId="UnresolvedMention">
    <w:name w:val="Unresolved Mention"/>
    <w:basedOn w:val="DefaultParagraphFont"/>
    <w:uiPriority w:val="99"/>
    <w:semiHidden/>
    <w:unhideWhenUsed/>
    <w:rsid w:val="00042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mecredit@aaf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5C9AC6AD27048A0E5A04CD6746504" ma:contentTypeVersion="18" ma:contentTypeDescription="Create a new document." ma:contentTypeScope="" ma:versionID="b1e52a44aececd8be9a3ef49a543341e">
  <xsd:schema xmlns:xsd="http://www.w3.org/2001/XMLSchema" xmlns:xs="http://www.w3.org/2001/XMLSchema" xmlns:p="http://schemas.microsoft.com/office/2006/metadata/properties" xmlns:ns2="33e8df32-bc55-4cd2-b29c-efca8e5d6625" xmlns:ns3="a6001ac6-f29a-4389-9f58-72102a522215" targetNamespace="http://schemas.microsoft.com/office/2006/metadata/properties" ma:root="true" ma:fieldsID="f52467c255f7661cbeabbae679eb496c" ns2:_="" ns3:_="">
    <xsd:import namespace="33e8df32-bc55-4cd2-b29c-efca8e5d6625"/>
    <xsd:import namespace="a6001ac6-f29a-4389-9f58-72102a5222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8df32-bc55-4cd2-b29c-efca8e5d6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57a136-43c5-4c94-a19c-50cb202ee4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001ac6-f29a-4389-9f58-72102a52221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cd8bc1-49fe-486d-92a1-073a64c7546d}" ma:internalName="TaxCatchAll" ma:showField="CatchAllData" ma:web="a6001ac6-f29a-4389-9f58-72102a5222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e8df32-bc55-4cd2-b29c-efca8e5d6625">
      <Terms xmlns="http://schemas.microsoft.com/office/infopath/2007/PartnerControls"/>
    </lcf76f155ced4ddcb4097134ff3c332f>
    <TaxCatchAll xmlns="a6001ac6-f29a-4389-9f58-72102a52221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70E08-BC74-4BE4-B94B-E2DE16381195}"/>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BCB8F73E-1972-4A3F-9486-E61105587190}">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a6001ac6-f29a-4389-9f58-72102a522215"/>
    <ds:schemaRef ds:uri="http://purl.org/dc/dcmitype/"/>
    <ds:schemaRef ds:uri="33e8df32-bc55-4cd2-b29c-efca8e5d662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6D8F6E4-E2BA-438E-86A6-D757A1089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267</Words>
  <Characters>1407</Characters>
  <Application>Microsoft Office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Jolene White</cp:lastModifiedBy>
  <cp:revision>16</cp:revision>
  <dcterms:created xsi:type="dcterms:W3CDTF">2025-09-30T15:29:00Z</dcterms:created>
  <dcterms:modified xsi:type="dcterms:W3CDTF">2025-12-15T23:13:00Z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0x010100D8A5C9AC6AD27048A0E5A04CD6746504</vt:lpwstr>
  </property>
  <property fmtid="{D5CDD505-2E9C-101B-9397-08002B2CF9AE}" pid="3" name="MediaServiceImageTags">
    <vt:lpwstr/>
  </property>
  <property fmtid="{D5CDD505-2E9C-101B-9397-08002B2CF9AE}" pid="4" name="docLang">
    <vt:lpwstr>en</vt:lpwstr>
  </property>
</Properties>
</file>